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97D2" w14:textId="12C559B4" w:rsidR="0062137F" w:rsidRDefault="00000000">
      <w:pPr>
        <w:pStyle w:val="Titel"/>
      </w:pPr>
      <w:r w:rsidRPr="0062137F">
        <w:t>🧪 KI-Briefing</w:t>
      </w:r>
    </w:p>
    <w:p w14:paraId="38349AEE" w14:textId="7509FB7B" w:rsidR="00862C30" w:rsidRPr="0062137F" w:rsidRDefault="00000000">
      <w:pPr>
        <w:pStyle w:val="Titel"/>
      </w:pPr>
      <w:r w:rsidRPr="0062137F">
        <w:t xml:space="preserve">Produkt- &amp; </w:t>
      </w:r>
      <w:proofErr w:type="spellStart"/>
      <w:r w:rsidRPr="0062137F">
        <w:t>Keywordbasierte</w:t>
      </w:r>
      <w:proofErr w:type="spellEnd"/>
      <w:r w:rsidRPr="0062137F">
        <w:t xml:space="preserve"> Textlogik</w:t>
      </w:r>
    </w:p>
    <w:p w14:paraId="3E37DD5B" w14:textId="77777777" w:rsidR="0062137F" w:rsidRPr="0062137F" w:rsidRDefault="00000000">
      <w:r w:rsidRPr="0062137F">
        <w:t xml:space="preserve">Dieses Dokument dient der detaillierten Definition von Header, Body und </w:t>
      </w:r>
      <w:proofErr w:type="spellStart"/>
      <w:r w:rsidRPr="0062137F">
        <w:t>Footer</w:t>
      </w:r>
      <w:proofErr w:type="spellEnd"/>
      <w:r w:rsidRPr="0062137F">
        <w:t xml:space="preserve"> für KI-Antworten basierend auf Produkttypen und spezifischen Keyword-Triggern. </w:t>
      </w:r>
    </w:p>
    <w:p w14:paraId="5C80A69F" w14:textId="77777777" w:rsidR="0062137F" w:rsidRPr="0062137F" w:rsidRDefault="00000000">
      <w:r w:rsidRPr="0062137F">
        <w:t>Bitte füllen Sie die Felder sorgfältig aus, um die Logik präzise zu steuern.</w:t>
      </w:r>
      <w:r w:rsidR="0062137F" w:rsidRPr="0062137F">
        <w:t xml:space="preserve"> </w:t>
      </w:r>
    </w:p>
    <w:p w14:paraId="55286763" w14:textId="4E84F861" w:rsidR="00862C30" w:rsidRPr="0062137F" w:rsidRDefault="0062137F">
      <w:r w:rsidRPr="0062137F">
        <w:t>Versetzen Sie sich in die Lage der Wenn-Dann Logik. Wenn die Produktkategorie A beantwortet wird, dann soll im Header folgende Informationen angezeigt werden.</w:t>
      </w:r>
    </w:p>
    <w:p w14:paraId="0A133362" w14:textId="77777777" w:rsidR="00862C30" w:rsidRPr="0062137F" w:rsidRDefault="00000000">
      <w:pPr>
        <w:pStyle w:val="berschrift1"/>
      </w:pPr>
      <w:r w:rsidRPr="0062137F">
        <w:t>1. 🔍 Produktabhängigkeit – Struktur pro Produkttyp</w:t>
      </w:r>
    </w:p>
    <w:p w14:paraId="1DA6F817" w14:textId="77777777" w:rsidR="00862C30" w:rsidRPr="0062137F" w:rsidRDefault="00000000">
      <w:r w:rsidRPr="0062137F">
        <w:t>Bitte geben Sie für jeden relevanten Produkttyp die gewünschte Textstruktur an.</w:t>
      </w:r>
    </w:p>
    <w:p w14:paraId="29885AC1" w14:textId="77777777" w:rsidR="00862C30" w:rsidRPr="0062137F" w:rsidRDefault="00000000">
      <w:r w:rsidRPr="0062137F">
        <w:t>🔸 Produkttyp: ____________________________</w:t>
      </w:r>
    </w:p>
    <w:p w14:paraId="6F0E7421" w14:textId="77777777" w:rsidR="00862C30" w:rsidRPr="0062137F" w:rsidRDefault="00000000">
      <w:r w:rsidRPr="0062137F">
        <w:t>🔹 Header (z. B. einleitender Satz, USP, Anwendungsbereich):</w:t>
      </w:r>
    </w:p>
    <w:p w14:paraId="188A03E9" w14:textId="77777777" w:rsidR="00862C30" w:rsidRPr="0062137F" w:rsidRDefault="00000000">
      <w:r w:rsidRPr="0062137F">
        <w:t>__________________________________________________________</w:t>
      </w:r>
      <w:r w:rsidRPr="0062137F">
        <w:br/>
        <w:t>__________________________________________________________</w:t>
      </w:r>
    </w:p>
    <w:p w14:paraId="01C4C71B" w14:textId="77777777" w:rsidR="00862C30" w:rsidRPr="0062137F" w:rsidRDefault="00000000">
      <w:r w:rsidRPr="0062137F">
        <w:t>🔹 Body (z. B. technische Merkmale, Vorteile, Materialien):</w:t>
      </w:r>
    </w:p>
    <w:p w14:paraId="751718E4" w14:textId="77777777" w:rsidR="00862C30" w:rsidRPr="0062137F" w:rsidRDefault="00000000">
      <w:r w:rsidRPr="0062137F">
        <w:t>__________________________________________________________</w:t>
      </w:r>
      <w:r w:rsidRPr="0062137F">
        <w:br/>
        <w:t>__________________________________________________________</w:t>
      </w:r>
    </w:p>
    <w:p w14:paraId="1222EAFA" w14:textId="77777777" w:rsidR="00862C30" w:rsidRPr="0062137F" w:rsidRDefault="00000000">
      <w:r w:rsidRPr="0062137F">
        <w:t xml:space="preserve">🔹 </w:t>
      </w:r>
      <w:proofErr w:type="spellStart"/>
      <w:r w:rsidRPr="0062137F">
        <w:t>Footer</w:t>
      </w:r>
      <w:proofErr w:type="spellEnd"/>
      <w:r w:rsidRPr="0062137F">
        <w:t xml:space="preserve"> (z. B. Link zum Datenblatt, CTA, Hinweise):</w:t>
      </w:r>
    </w:p>
    <w:p w14:paraId="609D44DF" w14:textId="77777777" w:rsidR="00862C30" w:rsidRPr="0062137F" w:rsidRDefault="00000000">
      <w:r w:rsidRPr="0062137F">
        <w:t>__________________________________________________________</w:t>
      </w:r>
      <w:r w:rsidRPr="0062137F">
        <w:br/>
        <w:t>__________________________________________________________</w:t>
      </w:r>
    </w:p>
    <w:p w14:paraId="0C6806DE" w14:textId="77777777" w:rsidR="00862C30" w:rsidRPr="0062137F" w:rsidRDefault="00000000">
      <w:r w:rsidRPr="0062137F">
        <w:t>📂 Quelle der Daten / Verweis auf Informationsort (z. B. PIM-System, URL, PDF):</w:t>
      </w:r>
    </w:p>
    <w:p w14:paraId="0DDC1CB0" w14:textId="77777777" w:rsidR="00862C30" w:rsidRPr="0062137F" w:rsidRDefault="00000000">
      <w:r w:rsidRPr="0062137F">
        <w:t>__________________________________________________________</w:t>
      </w:r>
      <w:r w:rsidRPr="0062137F">
        <w:br/>
      </w:r>
    </w:p>
    <w:p w14:paraId="50453B97" w14:textId="77777777" w:rsidR="00862C30" w:rsidRPr="0062137F" w:rsidRDefault="00000000">
      <w:r w:rsidRPr="0062137F">
        <w:t>--- Wiederholen Sie diesen Abschnitt für jeden Produkttyp, den Sie abbilden möchten ---</w:t>
      </w:r>
    </w:p>
    <w:p w14:paraId="0EE7FE0D" w14:textId="77777777" w:rsidR="0062137F" w:rsidRDefault="0062137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B0BFDC7" w14:textId="6BAE0AFA" w:rsidR="00862C30" w:rsidRPr="0062137F" w:rsidRDefault="00000000">
      <w:pPr>
        <w:pStyle w:val="berschrift1"/>
      </w:pPr>
      <w:r w:rsidRPr="0062137F">
        <w:lastRenderedPageBreak/>
        <w:t>2. 💬 Keyword-Trigger – Reaktionslogik bei Nutzeranfragen</w:t>
      </w:r>
    </w:p>
    <w:p w14:paraId="661380AD" w14:textId="77777777" w:rsidR="00862C30" w:rsidRPr="0062137F" w:rsidRDefault="00000000">
      <w:r w:rsidRPr="0062137F">
        <w:t>Bitte definieren Sie, welche Keywords besondere Antwortbausteine auslösen sollen.</w:t>
      </w:r>
    </w:p>
    <w:p w14:paraId="153C4E55" w14:textId="77777777" w:rsidR="00862C30" w:rsidRPr="0062137F" w:rsidRDefault="00000000">
      <w:r w:rsidRPr="0062137F">
        <w:t>🔸 Keyword / Phrase: ____________________________</w:t>
      </w:r>
    </w:p>
    <w:p w14:paraId="4595D26B" w14:textId="77777777" w:rsidR="00862C30" w:rsidRPr="0062137F" w:rsidRDefault="00000000">
      <w:r w:rsidRPr="0062137F">
        <w:t>🔹 Header bei Keyword-Erkennung:</w:t>
      </w:r>
    </w:p>
    <w:p w14:paraId="1FB62DE9" w14:textId="77777777" w:rsidR="00862C30" w:rsidRPr="0062137F" w:rsidRDefault="00000000">
      <w:r w:rsidRPr="0062137F">
        <w:t>__________________________________________________________</w:t>
      </w:r>
    </w:p>
    <w:p w14:paraId="2B0C11B9" w14:textId="77777777" w:rsidR="00862C30" w:rsidRPr="0062137F" w:rsidRDefault="00000000">
      <w:r w:rsidRPr="0062137F">
        <w:t>🔹 Body – relevante Informationen oder Erklärungen:</w:t>
      </w:r>
    </w:p>
    <w:p w14:paraId="0910A407" w14:textId="77777777" w:rsidR="00862C30" w:rsidRPr="0062137F" w:rsidRDefault="00000000">
      <w:r w:rsidRPr="0062137F">
        <w:t>__________________________________________________________</w:t>
      </w:r>
      <w:r w:rsidRPr="0062137F">
        <w:br/>
        <w:t>__________________________________________________________</w:t>
      </w:r>
    </w:p>
    <w:p w14:paraId="5E714E66" w14:textId="77777777" w:rsidR="00862C30" w:rsidRPr="0062137F" w:rsidRDefault="00000000">
      <w:r w:rsidRPr="0062137F">
        <w:t xml:space="preserve">🔹 </w:t>
      </w:r>
      <w:proofErr w:type="spellStart"/>
      <w:r w:rsidRPr="0062137F">
        <w:t>Footer</w:t>
      </w:r>
      <w:proofErr w:type="spellEnd"/>
      <w:r w:rsidRPr="0062137F">
        <w:t xml:space="preserve"> – Verlinkungen, weiterführende Hinweise:</w:t>
      </w:r>
    </w:p>
    <w:p w14:paraId="3BD97F30" w14:textId="77777777" w:rsidR="00862C30" w:rsidRPr="0062137F" w:rsidRDefault="00000000">
      <w:r w:rsidRPr="0062137F">
        <w:t>__________________________________________________________</w:t>
      </w:r>
      <w:r w:rsidRPr="0062137F">
        <w:br/>
        <w:t>__________________________________________________________</w:t>
      </w:r>
    </w:p>
    <w:p w14:paraId="21F13001" w14:textId="77777777" w:rsidR="00862C30" w:rsidRPr="0062137F" w:rsidRDefault="00000000">
      <w:r w:rsidRPr="0062137F">
        <w:t>📂 Quelle der Informationen (z. B. Support-Datenbank, technischer Artikel, rechtlicher Hinweis):</w:t>
      </w:r>
    </w:p>
    <w:p w14:paraId="3CCB487E" w14:textId="77777777" w:rsidR="00862C30" w:rsidRPr="0062137F" w:rsidRDefault="00000000">
      <w:r w:rsidRPr="0062137F">
        <w:t>__________________________________________________________</w:t>
      </w:r>
      <w:r w:rsidRPr="0062137F">
        <w:br/>
      </w:r>
    </w:p>
    <w:p w14:paraId="5DA8D11B" w14:textId="77777777" w:rsidR="00862C30" w:rsidRDefault="00000000">
      <w:r w:rsidRPr="0062137F">
        <w:t>--- Wiederholen Sie diesen Abschnitt für jedes relevante Keyword oder Thema ---</w:t>
      </w:r>
    </w:p>
    <w:sectPr w:rsidR="00862C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4874327">
    <w:abstractNumId w:val="8"/>
  </w:num>
  <w:num w:numId="2" w16cid:durableId="1684162814">
    <w:abstractNumId w:val="6"/>
  </w:num>
  <w:num w:numId="3" w16cid:durableId="1680502907">
    <w:abstractNumId w:val="5"/>
  </w:num>
  <w:num w:numId="4" w16cid:durableId="538277217">
    <w:abstractNumId w:val="4"/>
  </w:num>
  <w:num w:numId="5" w16cid:durableId="1090198330">
    <w:abstractNumId w:val="7"/>
  </w:num>
  <w:num w:numId="6" w16cid:durableId="805508948">
    <w:abstractNumId w:val="3"/>
  </w:num>
  <w:num w:numId="7" w16cid:durableId="1361199531">
    <w:abstractNumId w:val="2"/>
  </w:num>
  <w:num w:numId="8" w16cid:durableId="1013148275">
    <w:abstractNumId w:val="1"/>
  </w:num>
  <w:num w:numId="9" w16cid:durableId="89380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2137F"/>
    <w:rsid w:val="00862C30"/>
    <w:rsid w:val="00AA1D8D"/>
    <w:rsid w:val="00B47730"/>
    <w:rsid w:val="00CB0664"/>
    <w:rsid w:val="00F162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A80BC"/>
  <w14:defaultImageDpi w14:val="300"/>
  <w15:docId w15:val="{73142325-F1FD-42BF-AA08-74A39573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Marius Grannemann</cp:lastModifiedBy>
  <cp:revision>2</cp:revision>
  <dcterms:created xsi:type="dcterms:W3CDTF">2013-12-23T23:15:00Z</dcterms:created>
  <dcterms:modified xsi:type="dcterms:W3CDTF">2025-07-30T14:16:00Z</dcterms:modified>
  <cp:category/>
</cp:coreProperties>
</file>